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6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</w:rPr>
        <w:t>...</w:t>
      </w:r>
      <w:r>
        <w:rPr>
          <w:rStyle w:val="cat-PassportDatagrp-2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</w:t>
      </w:r>
      <w:r>
        <w:rPr>
          <w:rFonts w:ascii="Times New Roman" w:eastAsia="Times New Roman" w:hAnsi="Times New Roman" w:cs="Times New Roman"/>
        </w:rPr>
        <w:t>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6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7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2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1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7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6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Style w:val="cat-OrganizationNamegrp-26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сведениями о страховом стаже застрахованных лиц по форме ЕФС-1 раздел 1 подраздел 1.2 за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скриншотом программного обеспечения обращения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приказа №8-П/1 от </w:t>
      </w:r>
      <w:r>
        <w:rPr>
          <w:rStyle w:val="cat-Dategrp-16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переводе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должность бухгалтера </w:t>
      </w:r>
      <w:r>
        <w:rPr>
          <w:rStyle w:val="cat-OrganizationNamegrp-26rplc-3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; копией приказа №01/ОК от </w:t>
      </w:r>
      <w:r>
        <w:rPr>
          <w:rStyle w:val="cat-Dategrp-17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возложении на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функции осуществления контроля за сроками, полнотой и достоверностью, порядком предоставления сведений по форме ЕФС-1 за </w:t>
      </w:r>
      <w:r>
        <w:rPr>
          <w:rStyle w:val="cat-Dategrp-14rplc-40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21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6rplc-4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4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9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30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1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71648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3rplc-5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3rplc-5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OrganizationNamegrp-26rplc-4">
    <w:name w:val="cat-OrganizationName grp-26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8rplc-10">
    <w:name w:val="cat-Time grp-28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OrganizationNamegrp-26rplc-12">
    <w:name w:val="cat-OrganizationName grp-2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Timegrp-27rplc-23">
    <w:name w:val="cat-Time grp-2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OrganizationNamegrp-26rplc-28">
    <w:name w:val="cat-OrganizationName grp-26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OrganizationNamegrp-26rplc-32">
    <w:name w:val="cat-OrganizationName grp-26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OrganizationNamegrp-26rplc-37">
    <w:name w:val="cat-OrganizationName grp-26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OrganizationNamegrp-26rplc-43">
    <w:name w:val="cat-OrganizationName grp-26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Sumgrp-24rplc-45">
    <w:name w:val="cat-Sum grp-24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FIOgrp-23rplc-50">
    <w:name w:val="cat-FIO grp-23 rplc-50"/>
    <w:basedOn w:val="DefaultParagraphFont"/>
  </w:style>
  <w:style w:type="character" w:customStyle="1" w:styleId="cat-FIOgrp-23rplc-51">
    <w:name w:val="cat-FIO grp-2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